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622CC" w14:textId="02644F10" w:rsidR="00BB6B2A" w:rsidRDefault="00000000" w:rsidP="002D1CC2">
      <w:r>
        <w:rPr>
          <w:noProof/>
        </w:rPr>
        <w:drawing>
          <wp:inline distT="0" distB="0" distL="0" distR="0" wp14:anchorId="3C4BE8AF" wp14:editId="472A4F6D">
            <wp:extent cx="1097280" cy="10972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SD logo b&amp;w 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</w:rPr>
        <w:t>🌊 Manila Community Services District</w:t>
      </w:r>
    </w:p>
    <w:p w14:paraId="21334C52" w14:textId="5D39CB9D" w:rsidR="00BB6B2A" w:rsidRDefault="00000000" w:rsidP="002D1CC2">
      <w:pPr>
        <w:jc w:val="center"/>
        <w:rPr>
          <w:b/>
          <w:sz w:val="28"/>
        </w:rPr>
      </w:pPr>
      <w:r>
        <w:rPr>
          <w:b/>
          <w:sz w:val="28"/>
        </w:rPr>
        <w:t>Water / Sewer Service Application</w:t>
      </w:r>
    </w:p>
    <w:p w14:paraId="0DF4B48B" w14:textId="77777777" w:rsidR="002D1CC2" w:rsidRDefault="002D1CC2" w:rsidP="002D1CC2">
      <w:pPr>
        <w:jc w:val="center"/>
      </w:pPr>
    </w:p>
    <w:p w14:paraId="4803BCBE" w14:textId="77777777" w:rsidR="00BB6B2A" w:rsidRDefault="00000000">
      <w:r>
        <w:rPr>
          <w:b/>
          <w:color w:val="006699"/>
          <w:sz w:val="24"/>
        </w:rPr>
        <w:t>👤 Applicant Information</w:t>
      </w: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4311"/>
        <w:gridCol w:w="4309"/>
      </w:tblGrid>
      <w:tr w:rsidR="00BB6B2A" w14:paraId="6AAD4200" w14:textId="77777777" w:rsidTr="00BB6B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26CAA23" w14:textId="77777777" w:rsidR="00BB6B2A" w:rsidRDefault="00000000">
            <w:r>
              <w:t>Name:</w:t>
            </w:r>
          </w:p>
        </w:tc>
        <w:tc>
          <w:tcPr>
            <w:tcW w:w="4320" w:type="dxa"/>
          </w:tcPr>
          <w:p w14:paraId="2DC7F275" w14:textId="77777777" w:rsidR="00BB6B2A" w:rsidRDefault="00BB6B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B6B2A" w14:paraId="14993D57" w14:textId="77777777" w:rsidTr="00BB6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3C9EF7E" w14:textId="77777777" w:rsidR="00BB6B2A" w:rsidRDefault="00000000">
            <w:r>
              <w:t>Service Address:</w:t>
            </w:r>
          </w:p>
        </w:tc>
        <w:tc>
          <w:tcPr>
            <w:tcW w:w="4320" w:type="dxa"/>
          </w:tcPr>
          <w:p w14:paraId="44F5610E" w14:textId="77777777" w:rsidR="00BB6B2A" w:rsidRDefault="00BB6B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B6B2A" w14:paraId="554F6786" w14:textId="77777777" w:rsidTr="00BB6B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5D2F19F" w14:textId="77777777" w:rsidR="00BB6B2A" w:rsidRDefault="00000000">
            <w:r>
              <w:t>Phone:</w:t>
            </w:r>
          </w:p>
        </w:tc>
        <w:tc>
          <w:tcPr>
            <w:tcW w:w="4320" w:type="dxa"/>
          </w:tcPr>
          <w:p w14:paraId="188C3163" w14:textId="77777777" w:rsidR="00BB6B2A" w:rsidRDefault="00BB6B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B6B2A" w14:paraId="775CA209" w14:textId="77777777" w:rsidTr="00BB6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243613C" w14:textId="77777777" w:rsidR="00BB6B2A" w:rsidRDefault="00000000">
            <w:r>
              <w:t>Mailing Address:</w:t>
            </w:r>
          </w:p>
        </w:tc>
        <w:tc>
          <w:tcPr>
            <w:tcW w:w="4320" w:type="dxa"/>
          </w:tcPr>
          <w:p w14:paraId="4DF627AB" w14:textId="77777777" w:rsidR="00BB6B2A" w:rsidRDefault="00BB6B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B6B2A" w14:paraId="0A014C5F" w14:textId="77777777" w:rsidTr="00BB6B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7C12815" w14:textId="77777777" w:rsidR="00BB6B2A" w:rsidRDefault="00000000">
            <w:r>
              <w:t>City / State / ZIP:</w:t>
            </w:r>
          </w:p>
        </w:tc>
        <w:tc>
          <w:tcPr>
            <w:tcW w:w="4320" w:type="dxa"/>
          </w:tcPr>
          <w:p w14:paraId="082B8E5D" w14:textId="77777777" w:rsidR="00BB6B2A" w:rsidRDefault="00BB6B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B6B2A" w14:paraId="1C2C959E" w14:textId="77777777" w:rsidTr="00BB6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EDB9008" w14:textId="77777777" w:rsidR="00BB6B2A" w:rsidRDefault="00000000">
            <w:r>
              <w:t>Email:</w:t>
            </w:r>
          </w:p>
        </w:tc>
        <w:tc>
          <w:tcPr>
            <w:tcW w:w="4320" w:type="dxa"/>
          </w:tcPr>
          <w:p w14:paraId="78317398" w14:textId="77777777" w:rsidR="00BB6B2A" w:rsidRDefault="00BB6B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2F4B10C" w14:textId="77777777" w:rsidR="00BB6B2A" w:rsidRDefault="00000000">
      <w:r>
        <w:t xml:space="preserve">Can we text </w:t>
      </w:r>
      <w:proofErr w:type="gramStart"/>
      <w:r>
        <w:t>you</w:t>
      </w:r>
      <w:proofErr w:type="gramEnd"/>
      <w:r>
        <w:t xml:space="preserve"> notifications?  ☐ Yes   ☐ No    Cell Phone #: ____________________</w:t>
      </w:r>
    </w:p>
    <w:p w14:paraId="5038E137" w14:textId="77777777" w:rsidR="00BB6B2A" w:rsidRDefault="00BB6B2A"/>
    <w:p w14:paraId="3124DC3D" w14:textId="77777777" w:rsidR="00BB6B2A" w:rsidRDefault="00000000">
      <w:r>
        <w:rPr>
          <w:b/>
          <w:color w:val="006699"/>
          <w:sz w:val="24"/>
        </w:rPr>
        <w:t>📋 Personal Information (Required)</w:t>
      </w: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4311"/>
        <w:gridCol w:w="4309"/>
      </w:tblGrid>
      <w:tr w:rsidR="00BB6B2A" w14:paraId="19C277C7" w14:textId="77777777" w:rsidTr="00BB6B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E21E128" w14:textId="77777777" w:rsidR="00BB6B2A" w:rsidRDefault="00000000">
            <w:r>
              <w:t>Employer:</w:t>
            </w:r>
          </w:p>
        </w:tc>
        <w:tc>
          <w:tcPr>
            <w:tcW w:w="4320" w:type="dxa"/>
          </w:tcPr>
          <w:p w14:paraId="24C7A2EF" w14:textId="77777777" w:rsidR="00BB6B2A" w:rsidRDefault="00BB6B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B6B2A" w14:paraId="6776C00B" w14:textId="77777777" w:rsidTr="00BB6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479D5AC" w14:textId="77777777" w:rsidR="00BB6B2A" w:rsidRDefault="00000000">
            <w:r>
              <w:t>Date service to start:</w:t>
            </w:r>
          </w:p>
        </w:tc>
        <w:tc>
          <w:tcPr>
            <w:tcW w:w="4320" w:type="dxa"/>
          </w:tcPr>
          <w:p w14:paraId="61071328" w14:textId="77777777" w:rsidR="00BB6B2A" w:rsidRDefault="00BB6B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B6B2A" w14:paraId="6DFD0247" w14:textId="77777777" w:rsidTr="00BB6B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1B25005" w14:textId="77777777" w:rsidR="00BB6B2A" w:rsidRDefault="00000000">
            <w:r>
              <w:t>Social Security #:</w:t>
            </w:r>
          </w:p>
        </w:tc>
        <w:tc>
          <w:tcPr>
            <w:tcW w:w="4320" w:type="dxa"/>
          </w:tcPr>
          <w:p w14:paraId="40B4AA7B" w14:textId="77777777" w:rsidR="00BB6B2A" w:rsidRDefault="00BB6B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B6B2A" w14:paraId="35FEA9EA" w14:textId="77777777" w:rsidTr="00BB6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E4D5694" w14:textId="77777777" w:rsidR="00BB6B2A" w:rsidRDefault="00000000">
            <w:r>
              <w:t>Driver’s License # / State:</w:t>
            </w:r>
          </w:p>
        </w:tc>
        <w:tc>
          <w:tcPr>
            <w:tcW w:w="4320" w:type="dxa"/>
          </w:tcPr>
          <w:p w14:paraId="17FF3E1D" w14:textId="77777777" w:rsidR="00BB6B2A" w:rsidRDefault="00BB6B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426DC80" w14:textId="77777777" w:rsidR="003D2CC6" w:rsidRDefault="003D2CC6"/>
    <w:p w14:paraId="157C5B5B" w14:textId="6B18093A" w:rsidR="00BB6B2A" w:rsidRDefault="00000000">
      <w:r>
        <w:t xml:space="preserve">Emergency </w:t>
      </w:r>
      <w:proofErr w:type="gramStart"/>
      <w:r>
        <w:t>Contact: _</w:t>
      </w:r>
      <w:proofErr w:type="gramEnd"/>
      <w:r>
        <w:t xml:space="preserve">__________________________ </w:t>
      </w:r>
      <w:proofErr w:type="gramStart"/>
      <w:r>
        <w:t xml:space="preserve">  Phone #:</w:t>
      </w:r>
      <w:proofErr w:type="gramEnd"/>
      <w:r>
        <w:t xml:space="preserve"> ____________________</w:t>
      </w:r>
    </w:p>
    <w:p w14:paraId="5EC95E57" w14:textId="77777777" w:rsidR="00BB6B2A" w:rsidRDefault="00BB6B2A"/>
    <w:p w14:paraId="6E3516DB" w14:textId="77777777" w:rsidR="00BB6B2A" w:rsidRDefault="00000000">
      <w:r>
        <w:rPr>
          <w:b/>
          <w:color w:val="006699"/>
          <w:sz w:val="24"/>
        </w:rPr>
        <w:t>🏠 Property Information</w:t>
      </w: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4311"/>
        <w:gridCol w:w="4309"/>
      </w:tblGrid>
      <w:tr w:rsidR="00BB6B2A" w14:paraId="5BEC6EFE" w14:textId="77777777" w:rsidTr="00BB6B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5BAB4F1" w14:textId="77777777" w:rsidR="00BB6B2A" w:rsidRDefault="00000000">
            <w:r>
              <w:t>Property Owner:</w:t>
            </w:r>
          </w:p>
        </w:tc>
        <w:tc>
          <w:tcPr>
            <w:tcW w:w="4320" w:type="dxa"/>
          </w:tcPr>
          <w:p w14:paraId="66BC2BE2" w14:textId="77777777" w:rsidR="00BB6B2A" w:rsidRDefault="00BB6B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B6B2A" w14:paraId="5D0AC765" w14:textId="77777777" w:rsidTr="00BB6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86AE3B6" w14:textId="77777777" w:rsidR="00BB6B2A" w:rsidRDefault="00000000">
            <w:r>
              <w:t>Owner’s Phone #:</w:t>
            </w:r>
          </w:p>
        </w:tc>
        <w:tc>
          <w:tcPr>
            <w:tcW w:w="4320" w:type="dxa"/>
          </w:tcPr>
          <w:p w14:paraId="57AE8400" w14:textId="77777777" w:rsidR="00BB6B2A" w:rsidRDefault="00BB6B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1904DE7" w14:textId="77777777" w:rsidR="00BB6B2A" w:rsidRDefault="00000000">
      <w:r>
        <w:t>Do you own a dog? ☐ Yes ☐ No   If yes, breed: __________   Friendly? ☐ Yes ☐ No</w:t>
      </w:r>
    </w:p>
    <w:p w14:paraId="18095317" w14:textId="77777777" w:rsidR="00BB6B2A" w:rsidRDefault="00000000">
      <w:r>
        <w:t>Is property behind locked gates? ☐ Yes ☐ No  (If yes, staff may need key for water meter access)</w:t>
      </w:r>
    </w:p>
    <w:p w14:paraId="38C5475D" w14:textId="77777777" w:rsidR="00BB6B2A" w:rsidRDefault="00BB6B2A"/>
    <w:p w14:paraId="6FFC480A" w14:textId="77777777" w:rsidR="002D1CC2" w:rsidRDefault="002D1CC2"/>
    <w:p w14:paraId="59DC2D51" w14:textId="77777777" w:rsidR="003D2CC6" w:rsidRDefault="003D2CC6"/>
    <w:p w14:paraId="034F8DFF" w14:textId="77777777" w:rsidR="00BB6B2A" w:rsidRDefault="00000000">
      <w:r>
        <w:rPr>
          <w:b/>
          <w:color w:val="006699"/>
          <w:sz w:val="24"/>
        </w:rPr>
        <w:lastRenderedPageBreak/>
        <w:t>💧 Rates &amp; Deposits</w:t>
      </w:r>
    </w:p>
    <w:p w14:paraId="1E072B48" w14:textId="77777777" w:rsidR="00BB6B2A" w:rsidRDefault="00000000">
      <w:pPr>
        <w:pStyle w:val="ListBullet"/>
      </w:pPr>
      <w:r>
        <w:t>• Sewer: $46.34 per month (per residential unit)</w:t>
      </w:r>
    </w:p>
    <w:p w14:paraId="1414331E" w14:textId="77777777" w:rsidR="00BB6B2A" w:rsidRDefault="00000000">
      <w:pPr>
        <w:pStyle w:val="ListBullet"/>
      </w:pPr>
      <w:r>
        <w:t>• Water: $41.57 base rate + $2.08 per 100 cubic feet used</w:t>
      </w:r>
    </w:p>
    <w:p w14:paraId="65F9B4BA" w14:textId="77777777" w:rsidR="00BB6B2A" w:rsidRDefault="00000000">
      <w:pPr>
        <w:pStyle w:val="ListBullet"/>
      </w:pPr>
      <w:r>
        <w:t>• Meters are read between the 19th–25th each month</w:t>
      </w:r>
    </w:p>
    <w:p w14:paraId="37973191" w14:textId="77777777" w:rsidR="00BB6B2A" w:rsidRDefault="00000000">
      <w:pPr>
        <w:pStyle w:val="ListBullet"/>
      </w:pPr>
      <w:r>
        <w:t>• Customers are responsible for leaks on their side of the meter.</w:t>
      </w:r>
    </w:p>
    <w:p w14:paraId="3E555407" w14:textId="77777777" w:rsidR="00BB6B2A" w:rsidRDefault="00000000">
      <w:r>
        <w:t>💵 Deposit: $150 refundable deposit required per unit. Returned upon account closure. An increased deposit (up to 3× monthly minimum charges) may be required if service is shut off for nonpayment.</w:t>
      </w:r>
    </w:p>
    <w:p w14:paraId="6A856DE7" w14:textId="77777777" w:rsidR="00BB6B2A" w:rsidRDefault="00BB6B2A"/>
    <w:p w14:paraId="1BD61D33" w14:textId="77777777" w:rsidR="00BB6B2A" w:rsidRDefault="00000000">
      <w:r>
        <w:rPr>
          <w:b/>
          <w:color w:val="006699"/>
          <w:sz w:val="24"/>
        </w:rPr>
        <w:t>✍ Authorization &amp; Signatures</w:t>
      </w:r>
    </w:p>
    <w:p w14:paraId="002ADEAF" w14:textId="77777777" w:rsidR="00BB6B2A" w:rsidRDefault="00000000">
      <w:r>
        <w:t>Your signature authorizes MCSD to use the information provided on this form. All information will be kept securely.</w:t>
      </w:r>
    </w:p>
    <w:p w14:paraId="07AD990C" w14:textId="77777777" w:rsidR="00BB6B2A" w:rsidRDefault="00000000">
      <w:r>
        <w:t>Signature of Applicant: ___________________________   Date: __________</w:t>
      </w:r>
    </w:p>
    <w:p w14:paraId="29D5210D" w14:textId="77777777" w:rsidR="00BB6B2A" w:rsidRDefault="00000000">
      <w:r>
        <w:t>Signature of Co-Applicant: _______________________   Date: __________</w:t>
      </w:r>
    </w:p>
    <w:p w14:paraId="7061C0B5" w14:textId="77777777" w:rsidR="00BB6B2A" w:rsidRDefault="00000000">
      <w:r>
        <w:rPr>
          <w:b/>
        </w:rPr>
        <w:t>TOTAL TO START SERVICE: $180</w:t>
      </w:r>
      <w:r>
        <w:rPr>
          <w:b/>
        </w:rPr>
        <w:br/>
        <w:t>($150 REFUNDABLE DEPOSIT + $30 NON-REFUNDABLE SERVICE FEE)</w:t>
      </w:r>
      <w:r>
        <w:rPr>
          <w:b/>
        </w:rPr>
        <w:br/>
        <w:t>Make checks payable to: Manila CSD</w:t>
      </w:r>
    </w:p>
    <w:p w14:paraId="712ADE45" w14:textId="77777777" w:rsidR="00BB6B2A" w:rsidRDefault="00BB6B2A"/>
    <w:p w14:paraId="149DDEB3" w14:textId="77777777" w:rsidR="00BB6B2A" w:rsidRDefault="00000000">
      <w:r>
        <w:rPr>
          <w:b/>
          <w:color w:val="006699"/>
          <w:sz w:val="24"/>
        </w:rPr>
        <w:t>📑 Office Use Only</w:t>
      </w:r>
    </w:p>
    <w:p w14:paraId="07754695" w14:textId="77777777" w:rsidR="00BB6B2A" w:rsidRDefault="00000000">
      <w:r>
        <w:t>Form of Payment: ☐ Cash ☐ Check ☐ Credit Card ☐ Bill Fees</w:t>
      </w:r>
    </w:p>
    <w:p w14:paraId="39217588" w14:textId="77777777" w:rsidR="00BB6B2A" w:rsidRDefault="00000000">
      <w:r>
        <w:t>Total Fees Paid: $___________</w:t>
      </w:r>
    </w:p>
    <w:p w14:paraId="53A6AD1C" w14:textId="77777777" w:rsidR="00BB6B2A" w:rsidRDefault="00000000">
      <w:r>
        <w:t>Deposit: ___   Email: ___   Account #: __________</w:t>
      </w:r>
    </w:p>
    <w:sectPr w:rsidR="00BB6B2A" w:rsidSect="002D1CC2"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74994530">
    <w:abstractNumId w:val="8"/>
  </w:num>
  <w:num w:numId="2" w16cid:durableId="1012950123">
    <w:abstractNumId w:val="6"/>
  </w:num>
  <w:num w:numId="3" w16cid:durableId="840897755">
    <w:abstractNumId w:val="5"/>
  </w:num>
  <w:num w:numId="4" w16cid:durableId="1306281744">
    <w:abstractNumId w:val="4"/>
  </w:num>
  <w:num w:numId="5" w16cid:durableId="561251821">
    <w:abstractNumId w:val="7"/>
  </w:num>
  <w:num w:numId="6" w16cid:durableId="518201860">
    <w:abstractNumId w:val="3"/>
  </w:num>
  <w:num w:numId="7" w16cid:durableId="834031759">
    <w:abstractNumId w:val="2"/>
  </w:num>
  <w:num w:numId="8" w16cid:durableId="2146581774">
    <w:abstractNumId w:val="1"/>
  </w:num>
  <w:num w:numId="9" w16cid:durableId="1241525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25F5"/>
    <w:rsid w:val="0015074B"/>
    <w:rsid w:val="0029639D"/>
    <w:rsid w:val="002D1CC2"/>
    <w:rsid w:val="00326F90"/>
    <w:rsid w:val="003D2CC6"/>
    <w:rsid w:val="00632801"/>
    <w:rsid w:val="00AA1D8D"/>
    <w:rsid w:val="00B47730"/>
    <w:rsid w:val="00BB6B2A"/>
    <w:rsid w:val="00CB0664"/>
    <w:rsid w:val="00EE56A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69FB33"/>
  <w14:defaultImageDpi w14:val="300"/>
  <w15:docId w15:val="{7D64E473-E1D4-47D0-9830-95E495A2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Alisha Watson</cp:lastModifiedBy>
  <cp:revision>5</cp:revision>
  <dcterms:created xsi:type="dcterms:W3CDTF">2025-09-19T17:54:00Z</dcterms:created>
  <dcterms:modified xsi:type="dcterms:W3CDTF">2025-09-19T19:18:00Z</dcterms:modified>
  <cp:category/>
</cp:coreProperties>
</file>